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amusingly 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can sneeze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muscle that improves with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french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bright and fight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silly looking animal that eats 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 big enough to fit Maxwell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improve on a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 have nothing to fear but math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weird sounding muscal instruments are kept in cages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seed 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robot like suit worn by knights of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2021-10-11T07:28:31Z</dcterms:created>
  <dcterms:modified xsi:type="dcterms:W3CDTF">2021-10-11T07:28:31Z</dcterms:modified>
</cp:coreProperties>
</file>