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eight grade english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beaming into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seed you plant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used by people with small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sweet lady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millions and millions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do before a zag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should be obsene, not smoked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sword with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falling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toxic waste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matters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do after you zig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gentleman of old school, before they tore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rhymes with with bright and fight and right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2021-10-11T07:28:33Z</dcterms:created>
  <dcterms:modified xsi:type="dcterms:W3CDTF">2021-10-11T07:28:33Z</dcterms:modified>
</cp:coreProperties>
</file>