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lie    </w:t>
      </w:r>
      <w:r>
        <w:t xml:space="preserve">   cretin    </w:t>
      </w:r>
      <w:r>
        <w:t xml:space="preserve">   dictionary    </w:t>
      </w:r>
      <w:r>
        <w:t xml:space="preserve">   sometimes    </w:t>
      </w:r>
      <w:r>
        <w:t xml:space="preserve">   dumb    </w:t>
      </w:r>
      <w:r>
        <w:t xml:space="preserve">   gram    </w:t>
      </w:r>
      <w:r>
        <w:t xml:space="preserve">   killer kane    </w:t>
      </w:r>
      <w:r>
        <w:t xml:space="preserve">   brain    </w:t>
      </w:r>
      <w:r>
        <w:t xml:space="preserve">   smart    </w:t>
      </w:r>
      <w:r>
        <w:t xml:space="preserve">   maxwell    </w:t>
      </w:r>
      <w:r>
        <w:t xml:space="preserve">   downunder    </w:t>
      </w:r>
      <w:r>
        <w:t xml:space="preserve">   aardvark    </w:t>
      </w:r>
      <w:r>
        <w:t xml:space="preserve">   television    </w:t>
      </w:r>
      <w:r>
        <w:t xml:space="preserve">   freak    </w:t>
      </w:r>
      <w:r>
        <w:t xml:space="preserve">  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2021-10-11T07:29:14Z</dcterms:created>
  <dcterms:modified xsi:type="dcterms:W3CDTF">2021-10-11T07:29:14Z</dcterms:modified>
</cp:coreProperties>
</file>