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truth    </w:t>
      </w:r>
      <w:r>
        <w:t xml:space="preserve">   intellegence    </w:t>
      </w:r>
      <w:r>
        <w:t xml:space="preserve">   harsh    </w:t>
      </w:r>
      <w:r>
        <w:t xml:space="preserve">   ominous    </w:t>
      </w:r>
      <w:r>
        <w:t xml:space="preserve">   joyful    </w:t>
      </w:r>
      <w:r>
        <w:t xml:space="preserve">   morose    </w:t>
      </w:r>
      <w:r>
        <w:t xml:space="preserve">   frightful    </w:t>
      </w:r>
      <w:r>
        <w:t xml:space="preserve">   pleasant    </w:t>
      </w:r>
      <w:r>
        <w:t xml:space="preserve">   horrid    </w:t>
      </w:r>
      <w:r>
        <w:t xml:space="preserve">   cheerful    </w:t>
      </w:r>
      <w:r>
        <w:t xml:space="preserve">   bright    </w:t>
      </w:r>
      <w:r>
        <w:t xml:space="preserve">   freaks dictionary    </w:t>
      </w:r>
      <w:r>
        <w:t xml:space="preserve">   ornithopitor    </w:t>
      </w:r>
      <w:r>
        <w:t xml:space="preserve">   hero    </w:t>
      </w:r>
      <w:r>
        <w:t xml:space="preserve">   grim    </w:t>
      </w:r>
      <w:r>
        <w:t xml:space="preserve">   gram    </w:t>
      </w:r>
      <w:r>
        <w:t xml:space="preserve">   freak    </w:t>
      </w:r>
      <w:r>
        <w:t xml:space="preserve">   max    </w:t>
      </w:r>
      <w:r>
        <w:t xml:space="preserve">   freak the mighty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2021-10-11T07:30:18Z</dcterms:created>
  <dcterms:modified xsi:type="dcterms:W3CDTF">2021-10-11T07:30:18Z</dcterms:modified>
</cp:coreProperties>
</file>