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Kenny call kevin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max's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Kevin always talk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does kevin tern on his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tall one in freak the mighty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max's 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max's dad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brainy one in freak the mighty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max and Kevin called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max's teacher 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dies in the end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max's grandmother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2021-10-11T07:29:54Z</dcterms:created>
  <dcterms:modified xsi:type="dcterms:W3CDTF">2021-10-11T07:29:54Z</dcterms:modified>
</cp:coreProperties>
</file>