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Kevin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Max big?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his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max's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Kevin's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Maxwell's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Kevin's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other characters?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2021-10-11T07:29:59Z</dcterms:created>
  <dcterms:modified xsi:type="dcterms:W3CDTF">2021-10-11T07:29:59Z</dcterms:modified>
</cp:coreProperties>
</file>