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mrs.donelli    </w:t>
      </w:r>
      <w:r>
        <w:t xml:space="preserve">   tony.d    </w:t>
      </w:r>
      <w:r>
        <w:t xml:space="preserve">   loretta lee    </w:t>
      </w:r>
      <w:r>
        <w:t xml:space="preserve">   dr.spivak    </w:t>
      </w:r>
      <w:r>
        <w:t xml:space="preserve">   mrs.addison    </w:t>
      </w:r>
      <w:r>
        <w:t xml:space="preserve">   mr.meehan    </w:t>
      </w:r>
      <w:r>
        <w:t xml:space="preserve">   kenny kane    </w:t>
      </w:r>
      <w:r>
        <w:t xml:space="preserve">   iggy lee    </w:t>
      </w:r>
      <w:r>
        <w:t xml:space="preserve">   gwen    </w:t>
      </w:r>
      <w:r>
        <w:t xml:space="preserve">   gram    </w:t>
      </w:r>
      <w:r>
        <w:t xml:space="preserve">   grim    </w:t>
      </w:r>
      <w:r>
        <w:t xml:space="preserve">   annie    </w:t>
      </w:r>
      <w:r>
        <w:t xml:space="preserve">   kenny    </w:t>
      </w:r>
      <w:r>
        <w:t xml:space="preserve">   max    </w:t>
      </w:r>
      <w:r>
        <w:t xml:space="preserve">   freak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2021-10-11T07:29:01Z</dcterms:created>
  <dcterms:modified xsi:type="dcterms:W3CDTF">2021-10-11T07:29:01Z</dcterms:modified>
</cp:coreProperties>
</file>