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school principle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doctor caring for kevin in  the hospital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Max's father, the murderer of Max's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owner of purse found by freak the mighty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knife-toting teenage thug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Max's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new English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Max's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cheif of the panheads,a local motercycle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Max's reading - skills tuter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Kevin's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</dc:title>
  <dcterms:created xsi:type="dcterms:W3CDTF">2021-10-11T07:29:34Z</dcterms:created>
  <dcterms:modified xsi:type="dcterms:W3CDTF">2021-10-11T07:29:34Z</dcterms:modified>
</cp:coreProperties>
</file>