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Kevin's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loretta save try to save?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maxs real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freak make max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stole max from the basement?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max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freak chock on at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freak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freak and max run away from watching fireworks?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sprayed killer cane with a what gun?</w:t>
            </w:r>
          </w:p>
        </w:tc>
      </w:tr>
    </w:tbl>
    <w:p>
      <w:pPr>
        <w:pStyle w:val="WordBankLarge"/>
      </w:pPr>
      <w:r>
        <w:t xml:space="preserve">   max    </w:t>
      </w:r>
      <w:r>
        <w:t xml:space="preserve">   chopsuey    </w:t>
      </w:r>
      <w:r>
        <w:t xml:space="preserve">   killer cane    </w:t>
      </w:r>
      <w:r>
        <w:t xml:space="preserve">   grim and gram    </w:t>
      </w:r>
      <w:r>
        <w:t xml:space="preserve">   Tony.D    </w:t>
      </w:r>
      <w:r>
        <w:t xml:space="preserve">   empty book    </w:t>
      </w:r>
      <w:r>
        <w:t xml:space="preserve">   freak    </w:t>
      </w:r>
      <w:r>
        <w:t xml:space="preserve">   maxwell    </w:t>
      </w:r>
      <w:r>
        <w:t xml:space="preserve">    To have a body transplant     </w:t>
      </w:r>
      <w:r>
        <w:t xml:space="preserve">   kevin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2021-10-11T07:30:11Z</dcterms:created>
  <dcterms:modified xsi:type="dcterms:W3CDTF">2021-10-11T07:30:11Z</dcterms:modified>
</cp:coreProperties>
</file>