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grail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tony d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puny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freak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spirited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maxs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slant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wring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2021-10-11T07:30:14Z</dcterms:created>
  <dcterms:modified xsi:type="dcterms:W3CDTF">2021-10-11T07:30:14Z</dcterms:modified>
</cp:coreProperties>
</file>