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igneous    </w:t>
      </w:r>
      <w:r>
        <w:t xml:space="preserve">   haiku    </w:t>
      </w:r>
      <w:r>
        <w:t xml:space="preserve">   gram    </w:t>
      </w:r>
      <w:r>
        <w:t xml:space="preserve">   grim    </w:t>
      </w:r>
      <w:r>
        <w:t xml:space="preserve">   goon    </w:t>
      </w:r>
      <w:r>
        <w:t xml:space="preserve">   foozle    </w:t>
      </w:r>
      <w:r>
        <w:t xml:space="preserve">   down under    </w:t>
      </w:r>
      <w:r>
        <w:t xml:space="preserve">   critters    </w:t>
      </w:r>
      <w:r>
        <w:t xml:space="preserve">   butthead    </w:t>
      </w:r>
      <w:r>
        <w:t xml:space="preserve">   armor    </w:t>
      </w:r>
      <w:r>
        <w:t xml:space="preserve">   big lie    </w:t>
      </w:r>
      <w:r>
        <w:t xml:space="preserve">   boats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2021-10-11T07:28:57Z</dcterms:created>
  <dcterms:modified xsi:type="dcterms:W3CDTF">2021-10-11T07:28:57Z</dcterms:modified>
</cp:coreProperties>
</file>