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 the mighty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maxs grandpa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freaks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maxs dad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disease does kevin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fair qwen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kevin say was in the water 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maxs grandma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where does iggy and loretta 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max hang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first word max ever looked up in a dictionary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kevin get stuck in the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bullies max and kevin after fourth of July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max and freak find in the sewer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happend to kevin on his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they call max at school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 </dc:title>
  <dcterms:created xsi:type="dcterms:W3CDTF">2021-10-11T07:29:47Z</dcterms:created>
  <dcterms:modified xsi:type="dcterms:W3CDTF">2021-10-11T07:29:47Z</dcterms:modified>
</cp:coreProperties>
</file>