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tonyd    </w:t>
      </w:r>
      <w:r>
        <w:t xml:space="preserve">   gwen    </w:t>
      </w:r>
      <w:r>
        <w:t xml:space="preserve">   kicker    </w:t>
      </w:r>
      <w:r>
        <w:t xml:space="preserve">   kevin    </w:t>
      </w:r>
      <w:r>
        <w:t xml:space="preserve">   gram    </w:t>
      </w:r>
      <w:r>
        <w:t xml:space="preserve">   grim    </w:t>
      </w:r>
      <w:r>
        <w:t xml:space="preserve">   killerkane    </w:t>
      </w:r>
      <w:r>
        <w:t xml:space="preserve">   freakthemighty    </w:t>
      </w:r>
      <w:r>
        <w:t xml:space="preserve">   freak    </w:t>
      </w:r>
      <w:r>
        <w:t xml:space="preserve">   maxwell    </w:t>
      </w:r>
      <w:r>
        <w:t xml:space="preserve">   loretta    </w:t>
      </w:r>
      <w:r>
        <w:t xml:space="preserve">   iggy    </w:t>
      </w:r>
      <w:r>
        <w:t xml:space="preserve">   medicalreserch    </w:t>
      </w:r>
      <w:r>
        <w:t xml:space="preserve">   hospital    </w:t>
      </w:r>
      <w:r>
        <w:t xml:space="preserve">   dictionary    </w:t>
      </w:r>
      <w:r>
        <w:t xml:space="preserve">   drspivak    </w:t>
      </w:r>
      <w:r>
        <w:t xml:space="preserve">   bionic    </w:t>
      </w:r>
      <w:r>
        <w:t xml:space="preserve">   downunder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2021-10-11T07:29:46Z</dcterms:created>
  <dcterms:modified xsi:type="dcterms:W3CDTF">2021-10-11T07:29:46Z</dcterms:modified>
</cp:coreProperties>
</file>