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bang in a skyrocket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in a skyrocket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biking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young, pretty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word for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murderer,mean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big, long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juevy and a gangster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and used to be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a quadrillion, less than a septillion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mysterious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biking chick, red hair</w:t>
            </w:r>
          </w:p>
        </w:tc>
      </w:tr>
    </w:tbl>
    <w:p>
      <w:pPr>
        <w:pStyle w:val="WordBankMedium"/>
      </w:pPr>
      <w:r>
        <w:t xml:space="preserve">   ornithopter    </w:t>
      </w:r>
      <w:r>
        <w:t xml:space="preserve">   fair gwen    </w:t>
      </w:r>
      <w:r>
        <w:t xml:space="preserve">   quest    </w:t>
      </w:r>
      <w:r>
        <w:t xml:space="preserve">   killer kane    </w:t>
      </w:r>
      <w:r>
        <w:t xml:space="preserve">   relativity    </w:t>
      </w:r>
      <w:r>
        <w:t xml:space="preserve">   max    </w:t>
      </w:r>
      <w:r>
        <w:t xml:space="preserve">   gram    </w:t>
      </w:r>
      <w:r>
        <w:t xml:space="preserve">   grim    </w:t>
      </w:r>
      <w:r>
        <w:t xml:space="preserve">   Tony. D    </w:t>
      </w:r>
      <w:r>
        <w:t xml:space="preserve">   quintillion    </w:t>
      </w:r>
      <w:r>
        <w:t xml:space="preserve">   potassium nitrate     </w:t>
      </w:r>
      <w:r>
        <w:t xml:space="preserve">   strontium nitrate    </w:t>
      </w:r>
      <w:r>
        <w:t xml:space="preserve">   loretta    </w:t>
      </w:r>
      <w:r>
        <w:t xml:space="preserve">   panheads    </w:t>
      </w:r>
      <w:r>
        <w:t xml:space="preserve">   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</dc:title>
  <dcterms:created xsi:type="dcterms:W3CDTF">2021-10-11T07:30:27Z</dcterms:created>
  <dcterms:modified xsi:type="dcterms:W3CDTF">2021-10-11T07:30:27Z</dcterms:modified>
</cp:coreProperties>
</file>