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zoo    </w:t>
      </w:r>
      <w:r>
        <w:t xml:space="preserve">   television    </w:t>
      </w:r>
      <w:r>
        <w:t xml:space="preserve">   telementry    </w:t>
      </w:r>
      <w:r>
        <w:t xml:space="preserve">   quest    </w:t>
      </w:r>
      <w:r>
        <w:t xml:space="preserve">   reading    </w:t>
      </w:r>
      <w:r>
        <w:t xml:space="preserve">   miget    </w:t>
      </w:r>
      <w:r>
        <w:t xml:space="preserve">   max    </w:t>
      </w:r>
      <w:r>
        <w:t xml:space="preserve">   math    </w:t>
      </w:r>
      <w:r>
        <w:t xml:space="preserve">   lagoon    </w:t>
      </w:r>
      <w:r>
        <w:t xml:space="preserve">   knight    </w:t>
      </w:r>
      <w:r>
        <w:t xml:space="preserve">   kevin    </w:t>
      </w:r>
      <w:r>
        <w:t xml:space="preserve">   kazoo    </w:t>
      </w:r>
      <w:r>
        <w:t xml:space="preserve">   human    </w:t>
      </w:r>
      <w:r>
        <w:t xml:space="preserve">   history    </w:t>
      </w:r>
      <w:r>
        <w:t xml:space="preserve">   food    </w:t>
      </w:r>
      <w:r>
        <w:t xml:space="preserve">   goon    </w:t>
      </w:r>
      <w:r>
        <w:t xml:space="preserve">   grim    </w:t>
      </w:r>
      <w:r>
        <w:t xml:space="preserve">   gram    </w:t>
      </w:r>
      <w:r>
        <w:t xml:space="preserve">   erg    </w:t>
      </w:r>
      <w:r>
        <w:t xml:space="preserve">   dictionary    </w:t>
      </w:r>
      <w:r>
        <w:t xml:space="preserve">   butthead    </w:t>
      </w:r>
      <w:r>
        <w:t xml:space="preserve">   brain    </w:t>
      </w:r>
      <w:r>
        <w:t xml:space="preserve">   book    </w:t>
      </w:r>
      <w:r>
        <w:t xml:space="preserve">   boats    </w:t>
      </w:r>
      <w:r>
        <w:t xml:space="preserve">   bionic    </w:t>
      </w:r>
      <w:r>
        <w:t xml:space="preserve">   big lie    </w:t>
      </w:r>
      <w:r>
        <w:t xml:space="preserve">   watt    </w:t>
      </w:r>
      <w:r>
        <w:t xml:space="preserve">   zag    </w:t>
      </w:r>
      <w:r>
        <w:t xml:space="preserve">   zit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word seach</dc:title>
  <dcterms:created xsi:type="dcterms:W3CDTF">2021-10-11T07:30:36Z</dcterms:created>
  <dcterms:modified xsi:type="dcterms:W3CDTF">2021-10-11T07:30:36Z</dcterms:modified>
</cp:coreProperties>
</file>