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free for liberty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president of the Unided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your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2 countries does Chamonix rest near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iconic American statue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president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company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your cats favorite toy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carrot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biggest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does geliton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company who made the mac and cheese with a rabbit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life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for liberty </dc:title>
  <dcterms:created xsi:type="dcterms:W3CDTF">2021-10-11T07:30:55Z</dcterms:created>
  <dcterms:modified xsi:type="dcterms:W3CDTF">2021-10-11T07:30:55Z</dcterms:modified>
</cp:coreProperties>
</file>