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rein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becky    </w:t>
      </w:r>
      <w:r>
        <w:t xml:space="preserve">   bob    </w:t>
      </w:r>
      <w:r>
        <w:t xml:space="preserve">   bright field    </w:t>
      </w:r>
      <w:r>
        <w:t xml:space="preserve">   comaptions    </w:t>
      </w:r>
      <w:r>
        <w:t xml:space="preserve">   elvis    </w:t>
      </w:r>
      <w:r>
        <w:t xml:space="preserve">   fire    </w:t>
      </w:r>
      <w:r>
        <w:t xml:space="preserve">   firefly    </w:t>
      </w:r>
      <w:r>
        <w:t xml:space="preserve">   gabby    </w:t>
      </w:r>
      <w:r>
        <w:t xml:space="preserve">   holloway    </w:t>
      </w:r>
      <w:r>
        <w:t xml:space="preserve">   horses    </w:t>
      </w:r>
      <w:r>
        <w:t xml:space="preserve">   jade    </w:t>
      </w:r>
      <w:r>
        <w:t xml:space="preserve">   marcus    </w:t>
      </w:r>
      <w:r>
        <w:t xml:space="preserve">   mia    </w:t>
      </w:r>
      <w:r>
        <w:t xml:space="preserve">   pin    </w:t>
      </w:r>
      <w:r>
        <w:t xml:space="preserve">   razen    </w:t>
      </w:r>
      <w:r>
        <w:t xml:space="preserve">   ride    </w:t>
      </w:r>
      <w:r>
        <w:t xml:space="preserve">   rosie    </w:t>
      </w:r>
      <w:r>
        <w:t xml:space="preserve">   sam    </w:t>
      </w:r>
      <w:r>
        <w:t xml:space="preserve">   stables    </w:t>
      </w:r>
      <w:r>
        <w:t xml:space="preserve">   susie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rein</dc:title>
  <dcterms:created xsi:type="dcterms:W3CDTF">2021-10-11T07:30:27Z</dcterms:created>
  <dcterms:modified xsi:type="dcterms:W3CDTF">2021-10-11T07:30:27Z</dcterms:modified>
</cp:coreProperties>
</file>