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free speech, gay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born, new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subject to contemptuous and dismissive language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teasing and contemptuous language or behavior directed at a particular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equal in value, amount, function, meaning,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suffer patiently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exclusion from a society or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denoting attitudes, activities or other things that have no religious or spiritual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promiscuous and unprincipled in sexual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arts and other manifestations of human intellectual achievement regarded collectively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thing with distant and independent existence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speech, gay rights</dc:title>
  <dcterms:created xsi:type="dcterms:W3CDTF">2021-10-11T07:30:11Z</dcterms:created>
  <dcterms:modified xsi:type="dcterms:W3CDTF">2021-10-11T07:30:11Z</dcterms:modified>
</cp:coreProperties>
</file>