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free time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needs a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go to the library to do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a sport that you practice in a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needs a bicycle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usually do this on the 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 artists do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do it with your headphones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use a console to do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go at the cinema to do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musicians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people do it with their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do it in the kitchen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time activities</dc:title>
  <dcterms:created xsi:type="dcterms:W3CDTF">2021-10-11T07:31:24Z</dcterms:created>
  <dcterms:modified xsi:type="dcterms:W3CDTF">2021-10-11T07:31:24Z</dcterms:modified>
</cp:coreProperties>
</file>