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cross with the figure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activity in which a person is engaged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or watches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intense of seceding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 with any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 or high rank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unusually oblong or 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harsh, burdensome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in absolute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people</w:t>
            </w:r>
          </w:p>
        </w:tc>
      </w:tr>
    </w:tbl>
    <w:p>
      <w:pPr>
        <w:pStyle w:val="WordBankSmall"/>
      </w:pPr>
      <w:r>
        <w:t xml:space="preserve">   oppressive    </w:t>
      </w:r>
      <w:r>
        <w:t xml:space="preserve">   plebeians    </w:t>
      </w:r>
      <w:r>
        <w:t xml:space="preserve">   patrician    </w:t>
      </w:r>
      <w:r>
        <w:t xml:space="preserve">   circuses    </w:t>
      </w:r>
      <w:r>
        <w:t xml:space="preserve">   spectators    </w:t>
      </w:r>
      <w:r>
        <w:t xml:space="preserve">   dictator    </w:t>
      </w:r>
      <w:r>
        <w:t xml:space="preserve">   crucifix    </w:t>
      </w:r>
      <w:r>
        <w:t xml:space="preserve">   occupation    </w:t>
      </w:r>
      <w:r>
        <w:t xml:space="preserve">   dubbed    </w:t>
      </w:r>
      <w:r>
        <w:t xml:space="preserve">   secession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terms:created xsi:type="dcterms:W3CDTF">2021-10-11T07:31:17Z</dcterms:created>
  <dcterms:modified xsi:type="dcterms:W3CDTF">2021-10-11T07:31:17Z</dcterms:modified>
</cp:coreProperties>
</file>