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write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mouses faveroute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them in McDonalds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open and close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it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frie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an 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2021-10-11T07:30:32Z</dcterms:created>
  <dcterms:modified xsi:type="dcterms:W3CDTF">2021-10-11T07:30:32Z</dcterms:modified>
</cp:coreProperties>
</file>