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2 words meaning 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 letter word for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letter word for 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letter word for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 letter word for 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 letter word for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 letter word for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 letter word for 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 letter word for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12 letter word for birthday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 letter word for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letter word for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letter word for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 letter word for 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 letter word for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 letter word for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 letter word for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 letter word for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 letters meaning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 letter word for bed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 letter word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 letter word for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2021-10-11T07:30:34Z</dcterms:created>
  <dcterms:modified xsi:type="dcterms:W3CDTF">2021-10-11T07:30:34Z</dcterms:modified>
</cp:coreProperties>
</file>