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 couleur préférée est rose    </w:t>
      </w:r>
      <w:r>
        <w:t xml:space="preserve">   french    </w:t>
      </w:r>
      <w:r>
        <w:t xml:space="preserve">   Mon numéro de téléphone est    </w:t>
      </w:r>
      <w:r>
        <w:t xml:space="preserve">   Je viens de    </w:t>
      </w:r>
      <w:r>
        <w:t xml:space="preserve">   Mon anniveraire est    </w:t>
      </w:r>
      <w:r>
        <w:t xml:space="preserve">   J’ai treize ans.    </w:t>
      </w:r>
      <w:r>
        <w:t xml:space="preserve">   Je parle le français.    </w:t>
      </w:r>
      <w:r>
        <w:t xml:space="preserve">   Il fait    </w:t>
      </w:r>
      <w:r>
        <w:t xml:space="preserve">   Aujourd’hui est jeudi    </w:t>
      </w:r>
      <w:r>
        <w:t xml:space="preserve">   Je m’appelle    </w:t>
      </w:r>
      <w:r>
        <w:t xml:space="preserve">   Bonjour​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2021-10-11T07:31:25Z</dcterms:created>
  <dcterms:modified xsi:type="dcterms:W3CDTF">2021-10-11T07:31:25Z</dcterms:modified>
</cp:coreProperties>
</file>