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sensible    </w:t>
      </w:r>
      <w:r>
        <w:t xml:space="preserve">   on dicute de tout    </w:t>
      </w:r>
      <w:r>
        <w:t xml:space="preserve">   le petit ami    </w:t>
      </w:r>
      <w:r>
        <w:t xml:space="preserve">   cet aprés-midi    </w:t>
      </w:r>
      <w:r>
        <w:t xml:space="preserve">   demain    </w:t>
      </w:r>
      <w:r>
        <w:t xml:space="preserve">   devant    </w:t>
      </w:r>
      <w:r>
        <w:t xml:space="preserve">   la piscine    </w:t>
      </w:r>
      <w:r>
        <w:t xml:space="preserve">   la boite de nuit    </w:t>
      </w:r>
      <w:r>
        <w:t xml:space="preserve">   de taille moyenne    </w:t>
      </w:r>
      <w:r>
        <w:t xml:space="preserve">   bouclés    </w:t>
      </w:r>
      <w:r>
        <w:t xml:space="preserve">   méchant    </w:t>
      </w:r>
      <w:r>
        <w:t xml:space="preserve">   tetu    </w:t>
      </w:r>
      <w:r>
        <w:t xml:space="preserve">   le demi-fére    </w:t>
      </w:r>
      <w:r>
        <w:t xml:space="preserve">   les petits-enfants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2021-10-11T07:31:27Z</dcterms:created>
  <dcterms:modified xsi:type="dcterms:W3CDTF">2021-10-11T07:31:27Z</dcterms:modified>
</cp:coreProperties>
</file>