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bras    </w:t>
      </w:r>
      <w:r>
        <w:t xml:space="preserve">   cheville    </w:t>
      </w:r>
      <w:r>
        <w:t xml:space="preserve">   cou    </w:t>
      </w:r>
      <w:r>
        <w:t xml:space="preserve">   coude    </w:t>
      </w:r>
      <w:r>
        <w:t xml:space="preserve">   cuisse    </w:t>
      </w:r>
      <w:r>
        <w:t xml:space="preserve">   doigts    </w:t>
      </w:r>
      <w:r>
        <w:t xml:space="preserve">   genou    </w:t>
      </w:r>
      <w:r>
        <w:t xml:space="preserve">   gorge    </w:t>
      </w:r>
      <w:r>
        <w:t xml:space="preserve">   jambe    </w:t>
      </w:r>
      <w:r>
        <w:t xml:space="preserve">   l e'paule    </w:t>
      </w:r>
      <w:r>
        <w:t xml:space="preserve">   orteils    </w:t>
      </w:r>
      <w:r>
        <w:t xml:space="preserve">   pied    </w:t>
      </w:r>
      <w:r>
        <w:t xml:space="preserve">   poignet    </w:t>
      </w:r>
      <w:r>
        <w:t xml:space="preserve">   tete    </w:t>
      </w:r>
      <w:r>
        <w:t xml:space="preserve">   ventre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2021-10-12T14:17:31Z</dcterms:created>
  <dcterms:modified xsi:type="dcterms:W3CDTF">2021-10-12T14:17:31Z</dcterms:modified>
</cp:coreProperties>
</file>