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 ferme blanc et marronch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 maison jaune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 zoo blanc et noir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 ferme noir et blanc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Fruits 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 ferme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 zoo petit noir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Fruits 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Furits rouge et 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 zoo orange et noir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 maison noir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 ferme marron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furits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Furits jaune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 zoo jaune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 ferme rougr et marron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 zoo grande jaune et marron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 ferme vert et marron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 zoo grande gris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1</dc:title>
  <dcterms:created xsi:type="dcterms:W3CDTF">2021-10-11T07:31:55Z</dcterms:created>
  <dcterms:modified xsi:type="dcterms:W3CDTF">2021-10-11T07:31:55Z</dcterms:modified>
</cp:coreProperties>
</file>