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c'est une stucture dans laquelle je cultive des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c'est quelque chose qu'on fait avec leur maison pour lutter contre rechauffement climatique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c'est ce qui alimente les eoliennes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c'est qui alimente le panneau solaire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c'est l'energie dans la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c'est que le soleil donne que plantes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c'est un appareil qui utilise le vent pour faire l'energie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c'est le chauffage dangereux de la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c'est une pratique par qui on coupe trop d'arbes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c'est qui pollue l'air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c'est un object qui est reutilisable et l'eau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c'est un appareil qui fait l'energie du soleil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c'est ce qui alimente la voiture eletrique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c'est un gaz qui nuit l'atmosphere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c'est l'energie occasionnelle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c'est la ou nous devons acheter nous legumes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c'est la contraire de l'exterieur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c'est une machine qui produit du gaz carbonique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c'est les gens qui construisaient des serres il y a trois mille 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c'est qui entoure le jardin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2021-10-11T07:31:40Z</dcterms:created>
  <dcterms:modified xsi:type="dcterms:W3CDTF">2021-10-11T07:31:40Z</dcterms:modified>
</cp:coreProperties>
</file>