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deux jour    </w:t>
      </w:r>
      <w:r>
        <w:t xml:space="preserve">   l'hotel    </w:t>
      </w:r>
      <w:r>
        <w:t xml:space="preserve">   la campagne    </w:t>
      </w:r>
      <w:r>
        <w:t xml:space="preserve">   la canne a peche    </w:t>
      </w:r>
      <w:r>
        <w:t xml:space="preserve">   la demi-pension    </w:t>
      </w:r>
      <w:r>
        <w:t xml:space="preserve">   la montagne    </w:t>
      </w:r>
      <w:r>
        <w:t xml:space="preserve">   la pension complete    </w:t>
      </w:r>
      <w:r>
        <w:t xml:space="preserve">   la semain    </w:t>
      </w:r>
      <w:r>
        <w:t xml:space="preserve">   la tente    </w:t>
      </w:r>
      <w:r>
        <w:t xml:space="preserve">   le retour    </w:t>
      </w:r>
      <w:r>
        <w:t xml:space="preserve">   le sac a dos    </w:t>
      </w:r>
      <w:r>
        <w:t xml:space="preserve">   le soir    </w:t>
      </w:r>
      <w:r>
        <w:t xml:space="preserve">   les chaussures de randonnee    </w:t>
      </w:r>
      <w:r>
        <w:t xml:space="preserve">   tous le 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2021-10-11T07:31:09Z</dcterms:created>
  <dcterms:modified xsi:type="dcterms:W3CDTF">2021-10-11T07:31:09Z</dcterms:modified>
</cp:coreProperties>
</file>