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2 when i was young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design/draw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play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dress up as a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dress up as a super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build a sandcastle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hide and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ride a bike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 when i was young</dc:title>
  <dcterms:created xsi:type="dcterms:W3CDTF">2021-10-11T07:31:49Z</dcterms:created>
  <dcterms:modified xsi:type="dcterms:W3CDTF">2021-10-11T07:31:49Z</dcterms:modified>
</cp:coreProperties>
</file>