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brian s'est fait mal au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 ne mage pas beaucoup ses ___________ sont creusees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entre las chevaux et les sourcils il y a la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depuis son enfance, pierre a des crises d'_______________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va chez le medeein , il a des problemes de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___________ se trouve dans la boitre cranienna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elle avait un joli petit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surveille son insuline car il a du 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elle met de la creme sur la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ils __________ le devoir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ils _____________ en classe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___________ filtrent le sang.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tu bois trop d'alcool tu auras mal au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 ___________ du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_________________ est d'origine fecale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heureusement sa__________ etait begnine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a beaucoup fume et il a un ______________ des poumons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classe ___ en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__________ la reponse demain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l'___________ des jeunes americains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2021-10-12T14:17:43Z</dcterms:created>
  <dcterms:modified xsi:type="dcterms:W3CDTF">2021-10-12T14:17:43Z</dcterms:modified>
</cp:coreProperties>
</file>