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Les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cotten 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dessus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barbe à 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bonbons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orphanage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2021-10-12T14:19:11Z</dcterms:created>
  <dcterms:modified xsi:type="dcterms:W3CDTF">2021-10-12T14:19:11Z</dcterms:modified>
</cp:coreProperties>
</file>