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mère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père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confiseur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confectionery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réserve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magasin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burglary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embarque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reserve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cambriolage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confiserie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confectioner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mauvais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embark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2021-10-12T14:19:14Z</dcterms:created>
  <dcterms:modified xsi:type="dcterms:W3CDTF">2021-10-12T14:19:14Z</dcterms:modified>
</cp:coreProperties>
</file>