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boire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suivre past participle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tenir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devoir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écrire past participle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courir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être past participle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avoir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vouloir past participle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prendre past participle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offrir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mettre past participle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ouvrir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savoir past participle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pouvoir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lire past participle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recevoir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voir past participle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2021-10-12T14:17:47Z</dcterms:created>
  <dcterms:modified xsi:type="dcterms:W3CDTF">2021-10-12T14:17:47Z</dcterms:modified>
</cp:coreProperties>
</file>