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j'ai le nez qui coule    </w:t>
      </w:r>
      <w:r>
        <w:t xml:space="preserve">   je me sens malade    </w:t>
      </w:r>
      <w:r>
        <w:t xml:space="preserve">   j'ai des nausess    </w:t>
      </w:r>
      <w:r>
        <w:t xml:space="preserve">   j'ai de la gippe     </w:t>
      </w:r>
      <w:r>
        <w:t xml:space="preserve">   j'ai un rhume    </w:t>
      </w:r>
      <w:r>
        <w:t xml:space="preserve">   je suis malade    </w:t>
      </w:r>
      <w:r>
        <w:t xml:space="preserve">   je me suis luxe    </w:t>
      </w:r>
      <w:r>
        <w:t xml:space="preserve">   je me suis ecorche     </w:t>
      </w:r>
      <w:r>
        <w:t xml:space="preserve">   je me suis cognee    </w:t>
      </w:r>
      <w:r>
        <w:t xml:space="preserve">   j'ai glisse    </w:t>
      </w:r>
      <w:r>
        <w:t xml:space="preserve">   je suis tombe    </w:t>
      </w:r>
      <w:r>
        <w:t xml:space="preserve">   je me suis foule    </w:t>
      </w:r>
      <w:r>
        <w:t xml:space="preserve">   je me suis brule    </w:t>
      </w:r>
      <w:r>
        <w:t xml:space="preserve">   je me suis casse    </w:t>
      </w:r>
      <w:r>
        <w:t xml:space="preserve">   je me suis coupe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2021-10-11T07:30:34Z</dcterms:created>
  <dcterms:modified xsi:type="dcterms:W3CDTF">2021-10-11T07:30:34Z</dcterms:modified>
</cp:coreProperties>
</file>