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9 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carpet/rug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couch/sofa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</w:t>
            </w:r>
          </w:p>
        </w:tc>
      </w:tr>
    </w:tbl>
    <w:p>
      <w:pPr>
        <w:pStyle w:val="WordBankMedium"/>
      </w:pPr>
      <w:r>
        <w:t xml:space="preserve">   Table    </w:t>
      </w:r>
      <w:r>
        <w:t xml:space="preserve">   canape    </w:t>
      </w:r>
      <w:r>
        <w:t xml:space="preserve">   tiroir    </w:t>
      </w:r>
      <w:r>
        <w:t xml:space="preserve">   tele    </w:t>
      </w:r>
      <w:r>
        <w:t xml:space="preserve">   chaise    </w:t>
      </w:r>
      <w:r>
        <w:t xml:space="preserve">   lit    </w:t>
      </w:r>
      <w:r>
        <w:t xml:space="preserve">   porte    </w:t>
      </w:r>
      <w:r>
        <w:t xml:space="preserve">   fenetre    </w:t>
      </w:r>
      <w:r>
        <w:t xml:space="preserve">   placard    </w:t>
      </w:r>
      <w:r>
        <w:t xml:space="preserve">   lampe    </w:t>
      </w:r>
      <w:r>
        <w:t xml:space="preserve">   poele    </w:t>
      </w:r>
      <w:r>
        <w:t xml:space="preserve">   etagere    </w:t>
      </w:r>
      <w:r>
        <w:t xml:space="preserve">   fauteuil    </w:t>
      </w:r>
      <w:r>
        <w:t xml:space="preserve">   tapis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9 household items</dc:title>
  <dcterms:created xsi:type="dcterms:W3CDTF">2021-10-11T07:32:07Z</dcterms:created>
  <dcterms:modified xsi:type="dcterms:W3CDTF">2021-10-11T07:32:07Z</dcterms:modified>
</cp:coreProperties>
</file>