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appartement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family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full bathroom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dinning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half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down 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2021-10-11T07:30:37Z</dcterms:created>
  <dcterms:modified xsi:type="dcterms:W3CDTF">2021-10-11T07:30:37Z</dcterms:modified>
</cp:coreProperties>
</file>