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Wordsearch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achete    </w:t>
      </w:r>
      <w:r>
        <w:t xml:space="preserve">   achetent    </w:t>
      </w:r>
      <w:r>
        <w:t xml:space="preserve">   acheter    </w:t>
      </w:r>
      <w:r>
        <w:t xml:space="preserve">   achetes    </w:t>
      </w:r>
      <w:r>
        <w:t xml:space="preserve">   achetez    </w:t>
      </w:r>
      <w:r>
        <w:t xml:space="preserve">   achetons    </w:t>
      </w:r>
      <w:r>
        <w:t xml:space="preserve">   amene    </w:t>
      </w:r>
      <w:r>
        <w:t xml:space="preserve">   amenent    </w:t>
      </w:r>
      <w:r>
        <w:t xml:space="preserve">   amener    </w:t>
      </w:r>
      <w:r>
        <w:t xml:space="preserve">   amenes    </w:t>
      </w:r>
      <w:r>
        <w:t xml:space="preserve">   amenez    </w:t>
      </w:r>
      <w:r>
        <w:t xml:space="preserve">   amenons    </w:t>
      </w:r>
      <w:r>
        <w:t xml:space="preserve">   j'achete    </w:t>
      </w:r>
      <w:r>
        <w:t xml:space="preserve">   j'amenes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 Puzzle</dc:title>
  <dcterms:created xsi:type="dcterms:W3CDTF">2021-10-11T07:34:56Z</dcterms:created>
  <dcterms:modified xsi:type="dcterms:W3CDTF">2021-10-11T07:34:56Z</dcterms:modified>
</cp:coreProperties>
</file>