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and indian war/american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 patriot, writer, printer During the Revolutionary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five large lakes located in North America at the border between Canada and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another name for the French and Indian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civilians trained to fight in emergencies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supported the British during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tax that the British Parliament placed on official documents.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supported the colonists during the American Revolution, a colonist who wanted to break free from Britain's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secret society to oppose British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was the king of England from 1760 to 1820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22 year old leader of the Virginian Militia in the British military.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military tactics such as ambushes and hit and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policy which nations tried to increase their wealth and by selling goods for more than they bought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man to die in the Boston Massacre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treaty ended the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tax was levied by the British?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and indian war/american revolution</dc:title>
  <dcterms:created xsi:type="dcterms:W3CDTF">2021-10-11T07:31:34Z</dcterms:created>
  <dcterms:modified xsi:type="dcterms:W3CDTF">2021-10-11T07:31:34Z</dcterms:modified>
</cp:coreProperties>
</file>