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french word for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french word for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french word for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french word for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french word for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french word for intestines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french word for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french word for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french word for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french word for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french word for nose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french word for chin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french word for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french word for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french word for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french word for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french word for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french word for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french word for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french word for 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french word for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french word for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french word for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french word for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french word for back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body parts</dc:title>
  <dcterms:created xsi:type="dcterms:W3CDTF">2021-10-11T07:32:14Z</dcterms:created>
  <dcterms:modified xsi:type="dcterms:W3CDTF">2021-10-11T07:32:14Z</dcterms:modified>
</cp:coreProperties>
</file>