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du gui    </w:t>
      </w:r>
      <w:r>
        <w:t xml:space="preserve">   rois    </w:t>
      </w:r>
      <w:r>
        <w:t xml:space="preserve">   jour férié    </w:t>
      </w:r>
      <w:r>
        <w:t xml:space="preserve">   elfes    </w:t>
      </w:r>
      <w:r>
        <w:t xml:space="preserve">   cloches    </w:t>
      </w:r>
      <w:r>
        <w:t xml:space="preserve">   fête    </w:t>
      </w:r>
      <w:r>
        <w:t xml:space="preserve">   flocon de neige    </w:t>
      </w:r>
      <w:r>
        <w:t xml:space="preserve">   traîneau    </w:t>
      </w:r>
      <w:r>
        <w:t xml:space="preserve">   renne    </w:t>
      </w:r>
      <w:r>
        <w:t xml:space="preserve">   nativité    </w:t>
      </w:r>
      <w:r>
        <w:t xml:space="preserve">   lumières    </w:t>
      </w:r>
      <w:r>
        <w:t xml:space="preserve">   pain d'épice    </w:t>
      </w:r>
      <w:r>
        <w:t xml:space="preserve">   décorations    </w:t>
      </w:r>
      <w:r>
        <w:t xml:space="preserve">   bonhomme de neige    </w:t>
      </w:r>
      <w:r>
        <w:t xml:space="preserve">   neige    </w:t>
      </w:r>
      <w:r>
        <w:t xml:space="preserve">   chant de noël    </w:t>
      </w:r>
      <w:r>
        <w:t xml:space="preserve">   houx    </w:t>
      </w:r>
      <w:r>
        <w:t xml:space="preserve">   sucre d'orge    </w:t>
      </w:r>
      <w:r>
        <w:t xml:space="preserve">   père noël    </w:t>
      </w:r>
      <w:r>
        <w:t xml:space="preserve">   cartes    </w:t>
      </w:r>
      <w:r>
        <w:t xml:space="preserve">   choux    </w:t>
      </w:r>
      <w:r>
        <w:t xml:space="preserve">   la dinde    </w:t>
      </w:r>
      <w:r>
        <w:t xml:space="preserve">   cadeaux    </w:t>
      </w:r>
      <w:r>
        <w:t xml:space="preserve">   arbre de noël    </w:t>
      </w:r>
      <w:r>
        <w:t xml:space="preserve">   noël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christmas</dc:title>
  <dcterms:created xsi:type="dcterms:W3CDTF">2021-10-11T07:31:26Z</dcterms:created>
  <dcterms:modified xsi:type="dcterms:W3CDTF">2021-10-11T07:31:26Z</dcterms:modified>
</cp:coreProperties>
</file>