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déterminant "ta" ou par "ma"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verbe avoir à la 3e personne du singulier du présent de l'indicatif, se remplace paw "l'avait"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Pronom, se remplace ''cela''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poursuivant votre navigation sur ce site, vous acceptez l’utilisation de cookies pour vous proposer des publicités adaptées à vos centres d’intérêts, réaliser des statistiques ainsi qu’interagir avec des réseaux sociaux.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Préfixe qui signifie « mauvais 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déterminant, se remplace par ''ma'' ou paw ''la''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verbe avoir à la 2e personne du singulier du présent de l'indicatif, se remplace paw "m'avais"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verbe avoir à la 2e personne du singulier du présent de l'indicatif, se remplace paw "l'avais"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déterminant, se remplace par ''ta'' ou par ''la''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déterminant, se remplace paw ''ma'' ou paw ''ta''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Chacune des douze divisions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Pronom personnel de la première personne du singulier et des deux genres ( aussi me) représentant la personne qui parle ou qui écrit.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verbe avoir, se remplace par "t'avait"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verbe avoir à la 3e personne du singulier du présent de l'indicatif, se remplace paw "m'avait"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adverbe servent à désigner le lieu ou le temps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 thing</dc:title>
  <dcterms:created xsi:type="dcterms:W3CDTF">2021-10-11T07:32:36Z</dcterms:created>
  <dcterms:modified xsi:type="dcterms:W3CDTF">2021-10-11T07:32:36Z</dcterms:modified>
</cp:coreProperties>
</file>