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clothes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polyester    </w:t>
      </w:r>
      <w:r>
        <w:t xml:space="preserve">   nylon    </w:t>
      </w:r>
      <w:r>
        <w:t xml:space="preserve">   cuir    </w:t>
      </w:r>
      <w:r>
        <w:t xml:space="preserve">   coton    </w:t>
      </w:r>
      <w:r>
        <w:t xml:space="preserve">   veste    </w:t>
      </w:r>
      <w:r>
        <w:t xml:space="preserve">   chaussures    </w:t>
      </w:r>
      <w:r>
        <w:t xml:space="preserve">   pull    </w:t>
      </w:r>
      <w:r>
        <w:t xml:space="preserve">   pantalon    </w:t>
      </w:r>
      <w:r>
        <w:t xml:space="preserve">   des vêtements    </w:t>
      </w:r>
      <w:r>
        <w:t xml:space="preserve">   robe    </w:t>
      </w:r>
      <w:r>
        <w:t xml:space="preserve">   short    </w:t>
      </w:r>
      <w:r>
        <w:t xml:space="preserve">   tee-shirt    </w:t>
      </w:r>
      <w:r>
        <w:t xml:space="preserve">   chemise    </w:t>
      </w:r>
      <w:r>
        <w:t xml:space="preserve">   jupe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clothes word search</dc:title>
  <dcterms:created xsi:type="dcterms:W3CDTF">2021-10-11T07:32:30Z</dcterms:created>
  <dcterms:modified xsi:type="dcterms:W3CDTF">2021-10-11T07:32:30Z</dcterms:modified>
</cp:coreProperties>
</file>