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menthe verte    </w:t>
      </w:r>
      <w:r>
        <w:t xml:space="preserve">   turquoise    </w:t>
      </w:r>
      <w:r>
        <w:t xml:space="preserve">   violet    </w:t>
      </w:r>
      <w:r>
        <w:t xml:space="preserve">   noir    </w:t>
      </w:r>
      <w:r>
        <w:t xml:space="preserve">   blanc    </w:t>
      </w:r>
      <w:r>
        <w:t xml:space="preserve">   gris    </w:t>
      </w:r>
      <w:r>
        <w:t xml:space="preserve">   rose    </w:t>
      </w:r>
      <w:r>
        <w:t xml:space="preserve">   orange    </w:t>
      </w:r>
      <w:r>
        <w:t xml:space="preserve">   rouge    </w:t>
      </w:r>
      <w:r>
        <w:t xml:space="preserve">   marron    </w:t>
      </w:r>
      <w:r>
        <w:t xml:space="preserve">   jaune    </w:t>
      </w:r>
      <w:r>
        <w:t xml:space="preserve">   vert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wordsearch</dc:title>
  <dcterms:created xsi:type="dcterms:W3CDTF">2021-10-11T07:32:53Z</dcterms:created>
  <dcterms:modified xsi:type="dcterms:W3CDTF">2021-10-11T07:32:53Z</dcterms:modified>
</cp:coreProperties>
</file>