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contrails pt1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meilleur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ordre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neuvoux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jeun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desodrè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propre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contrails pt1</dc:title>
  <dcterms:created xsi:type="dcterms:W3CDTF">2021-10-11T07:33:06Z</dcterms:created>
  <dcterms:modified xsi:type="dcterms:W3CDTF">2021-10-11T07:33:06Z</dcterms:modified>
</cp:coreProperties>
</file>