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creative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un sandwich    </w:t>
      </w:r>
      <w:r>
        <w:t xml:space="preserve">   un croissant    </w:t>
      </w:r>
      <w:r>
        <w:t xml:space="preserve">   ma mere    </w:t>
      </w:r>
      <w:r>
        <w:t xml:space="preserve">   mon pere    </w:t>
      </w:r>
      <w:r>
        <w:t xml:space="preserve">   un poisson    </w:t>
      </w:r>
      <w:r>
        <w:t xml:space="preserve">   j' achete    </w:t>
      </w:r>
      <w:r>
        <w:t xml:space="preserve">   du pan    </w:t>
      </w:r>
      <w:r>
        <w:t xml:space="preserve">   une glace    </w:t>
      </w:r>
      <w:r>
        <w:t xml:space="preserve">   j' adore    </w:t>
      </w:r>
      <w:r>
        <w:t xml:space="preserve">   Je mange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creative</dc:title>
  <dcterms:created xsi:type="dcterms:W3CDTF">2021-10-11T07:32:59Z</dcterms:created>
  <dcterms:modified xsi:type="dcterms:W3CDTF">2021-10-11T07:32:59Z</dcterms:modified>
</cp:coreProperties>
</file>