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creative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boire    </w:t>
      </w:r>
      <w:r>
        <w:t xml:space="preserve">   du cafe    </w:t>
      </w:r>
      <w:r>
        <w:t xml:space="preserve">   ella jouer    </w:t>
      </w:r>
      <w:r>
        <w:t xml:space="preserve">   j' adore    </w:t>
      </w:r>
      <w:r>
        <w:t xml:space="preserve">   jai regarde    </w:t>
      </w:r>
      <w:r>
        <w:t xml:space="preserve">   je veux    </w:t>
      </w:r>
      <w:r>
        <w:t xml:space="preserve">   la soupe    </w:t>
      </w:r>
      <w:r>
        <w:t xml:space="preserve">   le pain    </w:t>
      </w:r>
      <w:r>
        <w:t xml:space="preserve">   les fruites    </w:t>
      </w:r>
      <w:r>
        <w:t xml:space="preserve">   ma mere    </w:t>
      </w:r>
      <w:r>
        <w:t xml:space="preserve">   ma soeur    </w:t>
      </w:r>
      <w:r>
        <w:t xml:space="preserve">   mon frere    </w:t>
      </w:r>
      <w:r>
        <w:t xml:space="preserve">   mon pere    </w:t>
      </w:r>
      <w:r>
        <w:t xml:space="preserve">   un glace    </w:t>
      </w:r>
      <w:r>
        <w:t xml:space="preserve">   un possion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creative</dc:title>
  <dcterms:created xsi:type="dcterms:W3CDTF">2021-10-11T07:33:02Z</dcterms:created>
  <dcterms:modified xsi:type="dcterms:W3CDTF">2021-10-11T07:33:02Z</dcterms:modified>
</cp:coreProperties>
</file>