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 perdre pas (passe compose)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 pantalon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 short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n'veste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J'ai ne deteste pas cheins. (passe compose)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oiseaux ont font ce. (passe compose)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porte a une partie.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ils aident tu voi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porte ce a ton tete.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J'ai ne maigri pas heir, J'ai......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porte ce quand il y a heige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 chaussures tu porte a la plage.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 foulard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 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porte ce voyage.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porte quand nages.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as (blank) en lycee heir.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n'grandir pas, mais...(passe compose)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 echarpe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porte sur mon cou.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2021-10-11T07:32:32Z</dcterms:created>
  <dcterms:modified xsi:type="dcterms:W3CDTF">2021-10-11T07:32:32Z</dcterms:modified>
</cp:coreProperties>
</file>