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vulture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stubborn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visual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natural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vulnerable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razor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vanquish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vinegar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sceptic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palm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</dc:title>
  <dcterms:created xsi:type="dcterms:W3CDTF">2021-10-11T07:32:21Z</dcterms:created>
  <dcterms:modified xsi:type="dcterms:W3CDTF">2021-10-11T07:32:21Z</dcterms:modified>
</cp:coreProperties>
</file>