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black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orange is _______ 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is a mans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use a _________ to draw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 is what i carry school stuff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measure things with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blackberry is _______ 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banana is ______ 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famous ____ is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write with a _______ at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</dc:title>
  <dcterms:created xsi:type="dcterms:W3CDTF">2021-10-11T07:32:34Z</dcterms:created>
  <dcterms:modified xsi:type="dcterms:W3CDTF">2021-10-11T07:32:34Z</dcterms:modified>
</cp:coreProperties>
</file>