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age as-tu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excusez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 vous plait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 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comment ca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bientot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enchante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bonne journee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plus 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monsieur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s'appelle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merci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2021-10-11T07:32:14Z</dcterms:created>
  <dcterms:modified xsi:type="dcterms:W3CDTF">2021-10-11T07:32:14Z</dcterms:modified>
</cp:coreProperties>
</file>